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IMPEDANCIOMETRÍA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IMPEDANCIOMETRÍA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Prueba auditiva objetiva que mide las presiones en el oído medio y nos informa sobre rigideces o alteraciones en el sistema de transmisión sonora; exige que la membrana timpática esté íntegra.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