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OTOEMISIONES ACÚSTICAS (OEA)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OTOEMISIONES ACÚSTICAS (OEA)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Sonidos generados en el interior de una cóclea sana (oído interno), como respuesta a un estímulo sonoro. Pueden ser recogidos mediante un micrófono alojado en el conducto auditivo externo (CAE) del sujeto explorado.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