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POTENCIALES EVOCADOS AUDITIVOS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POTENCIALES EVOCADOS AUDITIVOS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Respuesta neuroeléctrica del sistema auditivo ante un estímulo sonoro. La determinación de estos potenciales evocados es de gran interés clínico y diagnóstico ya que permite establecer, por comparación con las respuestas consideradas normales, diversas patologías o disfunciones del aparato auditivo y las vías nerviosas.  No son una prueba auditiva, pero con ellos puede identificarse y cuantificarse la pérdida auditiva en niños y adultos que no pueden o no quieren participar en una prueba subjetiva.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