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RITMO DE VIDA DIARIA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RITMO DE VIDA DIARIA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Denominación que recibe la estructuración y sistematización de las actividades diarias  ofreciendo una rutina que da seguridad a la persona con sordoceguera. Esta rutina actúa como soporte para favorecer el interés en la interacción comunicativa. 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Ritmo diario de acción; vital ritmo diario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Ritmo de vida diaria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