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ORDEN DE TIEMPO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ORDEN DE TIEMPO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Término que hace referencia a que la secuencia de realización de actividades diarias esté perfectamente estructurada a lo largo del día, para que el niño con sordoceguera pueda conseguir la secuencia temporal, el ritmo biológico y la idea de tiempo que requiere para anticipar lo que va a suceder.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