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ESTRATEGIAS DE COMUNICACIÓN RECEPTIVA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ESTRATEGIAS DE COMUNICACIÓN RECEPTIVA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habilidades y recursos utilizados por las personas con sordoceguera para comprender el mensaje de interlocutores que utilizan un sistema de comunicación que éstas no pueden percibir. La recepción puede ser visual, auditiva o tactil.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