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ESTRATEGIAS DE COMUNICACIÓN CON EL PÚBLICO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ESTRATEGIAS DE COMUNICACIÓN CON EL PÚBLICO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Conjunto de habilidades que las personas con sordoceguera utilizan  para comunicarse de forma básica con quienes desconocen su sistema habitual, con el fin de entender al interlocutor y hacerse entender por éste.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