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CEGUERA CONGÉNITA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CEGUERA CONGÉNITA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VISIÓN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Ceguera que se adquiere durante el periodo de gestación, perinatal o en fase del desarrollo temprano (distintos autores difieren en el momento de finalización de este periodo, que algunos estiman entre los 6 y los 12 meses, si bien, lo habitual es que no supere los 2 años).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