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DEFICIENCIA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DEFICIENCIA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Término que indica la pérdida, en mayor o menor grado, de las funciones visuales (tales como la agudeza visual, el campo visual, etc.) que afecta y limita la capacidad de autonomía del sujeto que la padece.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