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OJO DOMINANTE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OJO DOMINANTE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Tendencia de un ojo a abarcar mayor porción de la función visual con ayuda del ojo menos dominante.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