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VISIÓN BINOCULAR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VISIÓN BINOCULAR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Uso de ambos ojos simultáneamente para enfocar el mismo objeto y lograr una imagen fusionada en el cerebro.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