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PERCEPCIÓN DE LUZ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PERCEPCIÓN DE LUZ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VISIÓN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Capacidad para identificar la presencia o ausencia de luz pero no su fuente o dirección.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