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PROYECCIÓN DE LUZ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PROYECCIÓN DE LUZ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Capacidad para localizar la fuente o dirección de luz, pero sin que exista suficiente visión para identificar objetos, personas, formas o movimientos.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