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VISIÓN FUNCIONAL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VISIÓN FUNCIONAL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Visión útil que tiene un individuo para desempeñar tareas y el modo en que usa esta visión. Concretamente se refiere a la capacidad del sujeto para la realización de las Actividades de la Vida Diaria (AVD).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