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MEMORIA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MEMORIA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Forma de memoria que describe la relación entre el proceso perceptivo, la codificación, el almacenamiento, y la recuperación de las representaciones del procesamiento neural, y que preserva algunas caraterísticas de nuestros sentidos relacionados con la experiencia visual de imágenes vistas con anterioridad para recordarlas y reconocerlas en diferentes contextos.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