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ATENCIÓN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ATENCIÓN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visual que consiste en orientar los ojos hacia un objeto determinado.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