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CAMBIO DE MIRADA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CAMBIO DE MIRADA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Cambio alternativo de la mirada de un objetivo visual al otro.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