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CONVERGENCIA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CONVERGENCIA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Movimiento coordinado de ambos ojos para poder observar los objetos cercanos, en el que los ejes se desvían simultáneamente hacia el punto de visión.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