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FIJACIÓN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FIJACIÓN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Establecimiento y mantenimiento de la mirada en un objeto visual, para que la imagen del mismo se proyecte en el centro de la fóvea.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