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LOCALIZACIÓN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LOCALIZACIÓN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Habilidad visual que permite buscar y ubicar un objeto o una persona en contraste con un fondo.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