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BAJA VISIÓN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BAJA VISIÓN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Sujeto que tiene un resto de visión cuantificable y tiene dificultad para completar exitosamente, o no puede completar, tareas visuales, incluso con lentes correctoras prescritas. Sin embargo, puede ampliar su habilidad para completar estas tareas con el uso de estrategias visuales compensatorias, instrumentos o ayudas para la baja visión y modificaciones ambientales.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