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PATOLOGÍAS VISUALES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PATOLOGÍAS VISUALES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Enfermedades oftalmológicas que afectan al funcionamiento normal de alguno o varios de los componente del sistema visual (ojos y estructuras de apoyo, vías neuronales, y cortex visual del cerebro).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