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Apuntes sobre rehabilitación visual</w:t>
      </w:r>
    </w:p>
    <w:p>
      <w:pPr>
        <w:pStyle w:val="ListBullet"/>
      </w:pPr>
      <w:r>
        <w:rPr>
          <w:rFonts w:ascii="Verdana" w:hAnsi="Verdana"/>
          <w:b/>
        </w:rPr>
        <w:t xml:space="preserve">Autor: </w:t>
      </w:r>
      <w:r>
        <w:rPr>
          <w:rFonts w:ascii="Verdana" w:hAnsi="Verdana"/>
        </w:rPr>
        <w:t>VILA LÓPEZ, José Miguel dir. y col.</w:t>
      </w:r>
    </w:p>
    <w:p>
      <w:pPr>
        <w:pStyle w:val="ListBullet"/>
      </w:pPr>
      <w:r>
        <w:rPr>
          <w:rFonts w:ascii="Verdana" w:hAnsi="Verdana"/>
          <w:b/>
        </w:rPr>
        <w:t xml:space="preserve">Publicación: </w:t>
      </w:r>
      <w:r>
        <w:rPr>
          <w:rFonts w:ascii="Verdana" w:hAnsi="Verdana"/>
        </w:rPr>
        <w:t>Madrid : Organización Nacional de Ciegos Españoles, Sección de Acción Social e Integración Laboral., D.L. 1994</w:t>
      </w:r>
    </w:p>
    <w:p>
      <w:pPr>
        <w:pStyle w:val="ListBullet"/>
      </w:pPr>
      <w:r>
        <w:rPr>
          <w:rFonts w:ascii="Verdana" w:hAnsi="Verdana"/>
          <w:b/>
        </w:rPr>
        <w:t xml:space="preserve">Resumen: </w:t>
      </w:r>
      <w:r>
        <w:rPr>
          <w:rFonts w:ascii="Verdana" w:hAnsi="Verdana"/>
        </w:rPr>
        <w:t>Texto básico de consulta, de carácter eminentemente práctico, para la formación de especialistas en baja visión, elaborado por técnicos de tres Centro de Rehabilitación Visual de la ONCE. Los temas tratados son: El servicio de rehabilitación visual en la ONCE, intervención del trabajo social en rehabilitación visual, oftalmología, óptica y optometría, y el entrenamiento en baja visión.</w:t>
      </w:r>
    </w:p>
    <w:p>
      <w:pPr>
        <w:pStyle w:val="ListBullet"/>
      </w:pPr>
      <w:r>
        <w:rPr>
          <w:rFonts w:ascii="Verdana" w:hAnsi="Verdana"/>
          <w:b/>
        </w:rPr>
        <w:t xml:space="preserve">Área: </w:t>
      </w:r>
      <w:r/>
      <w:r>
        <w:rPr>
          <w:rFonts w:ascii="Verdana" w:hAnsi="Verdana"/>
        </w:rPr>
        <w:t>Rehabilitación</w:t>
      </w:r>
    </w:p>
    <w:p>
      <w:pPr>
        <w:pStyle w:val="ListBullet"/>
      </w:pPr>
      <w:r>
        <w:rPr>
          <w:rFonts w:ascii="Verdana" w:hAnsi="Verdana"/>
          <w:b/>
        </w:rPr>
        <w:t xml:space="preserve">Subárea: </w:t>
      </w:r>
      <w:r>
        <w:rPr>
          <w:rFonts w:ascii="Verdana" w:hAnsi="Verdana"/>
        </w:rPr>
        <w:t>Rehabilitación visual</w:t>
      </w:r>
    </w:p>
    <w:p>
      <w:pPr>
        <w:pStyle w:val="ListBullet"/>
      </w:pPr>
      <w:r>
        <w:rPr>
          <w:rFonts w:ascii="Verdana" w:hAnsi="Verdana"/>
          <w:b/>
        </w:rPr>
        <w:t xml:space="preserve">Materias: </w:t>
      </w:r>
      <w:r>
        <w:rPr>
          <w:rFonts w:ascii="Verdana" w:hAnsi="Verdana"/>
        </w:rPr>
        <w:t xml:space="preserve"> Rehabilitación; Rehabilitación visual; Oftalmología; Óptica; Optometría; Estimulación visual; Evaluación visual</w:t>
      </w:r>
    </w:p>
    <w:p>
      <w:pPr>
        <w:pStyle w:val="ListBullet"/>
      </w:pPr>
      <w:r>
        <w:rPr>
          <w:rFonts w:ascii="Verdana" w:hAnsi="Verdana"/>
          <w:b/>
        </w:rPr>
        <w:t xml:space="preserve">Edición: </w:t>
      </w:r>
      <w:r>
        <w:rPr>
          <w:rFonts w:ascii="Verdana" w:hAnsi="Verdana"/>
        </w:rPr>
        <w:t>AGOTADA</w:t>
      </w:r>
    </w:p>
    <w:p>
      <w:pPr>
        <w:pStyle w:val="ListBullet"/>
      </w:pPr>
      <w:r>
        <w:rPr>
          <w:rFonts w:ascii="Verdana" w:hAnsi="Verdana"/>
          <w:b/>
        </w:rPr>
        <w:t xml:space="preserve">Colección: </w:t>
      </w:r>
      <w:r>
        <w:rPr>
          <w:rFonts w:ascii="Verdana" w:hAnsi="Verdana"/>
        </w:rPr>
        <w:t>SS guías</w:t>
      </w:r>
    </w:p>
    <w:p>
      <w:pPr>
        <w:pStyle w:val="ListBullet"/>
      </w:pPr>
      <w:r>
        <w:rPr>
          <w:rFonts w:ascii="Verdana" w:hAnsi="Verdana"/>
          <w:b/>
        </w:rPr>
        <w:t xml:space="preserve">Lengua: </w:t>
      </w:r>
      <w:r>
        <w:rPr>
          <w:rFonts w:ascii="Verdana" w:hAnsi="Verdana"/>
        </w:rPr>
        <w:t>Español</w:t>
      </w:r>
    </w:p>
    <w:p>
      <w:pPr>
        <w:pStyle w:val="ListBullet"/>
      </w:pPr>
      <w:r>
        <w:rPr>
          <w:rFonts w:ascii="Verdana" w:hAnsi="Verdana"/>
          <w:b/>
        </w:rPr>
        <w:t xml:space="preserve">Año de publicación: </w:t>
      </w:r>
      <w:r>
        <w:rPr>
          <w:rFonts w:ascii="Verdana" w:hAnsi="Verdana"/>
        </w:rPr>
        <w:t>1994</w:t>
      </w:r>
    </w:p>
    <w:p>
      <w:pPr>
        <w:pStyle w:val="ListBullet"/>
      </w:pPr>
      <w:r>
        <w:rPr>
          <w:rFonts w:ascii="Verdana" w:hAnsi="Verdana"/>
          <w:b/>
        </w:rPr>
        <w:t xml:space="preserve">ISBN: </w:t>
      </w:r>
      <w:r>
        <w:rPr>
          <w:rFonts w:ascii="Verdana" w:hAnsi="Verdana"/>
        </w:rPr>
        <w:t xml:space="preserve"> 84-87277-45-4</w:t>
      </w:r>
    </w:p>
    <w:p>
      <w:pPr>
        <w:pStyle w:val="ListBullet"/>
      </w:pPr>
      <w:r>
        <w:rPr>
          <w:rFonts w:ascii="Verdana" w:hAnsi="Verdana"/>
          <w:b/>
        </w:rPr>
        <w:t xml:space="preserve">Imagen: </w:t>
      </w:r>
    </w:p>
    <w:p>
      <w:pPr>
        <w:jc w:val="left"/>
      </w:pPr>
      <w:r>
        <w:drawing>
          <wp:inline xmlns:a="http://schemas.openxmlformats.org/drawingml/2006/main" xmlns:pic="http://schemas.openxmlformats.org/drawingml/2006/picture">
            <wp:extent cx="1828800" cy="261758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1828800" cy="2617582"/>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